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6336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Министерство образования Республики Мордовия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Зубово-Полянский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"Зубово-Полянская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1069516)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Зубова Поляна</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633638" w:id="5"/>
    <w:p>
      <w:pPr>
        <w:sectPr>
          <w:pgSz w:w="11906" w:h="16383" w:orient="portrait"/>
        </w:sectPr>
      </w:pPr>
    </w:p>
    <w:bookmarkEnd w:id="5"/>
    <w:bookmarkEnd w:id="0"/>
    <w:bookmarkStart w:name="block-763364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7633644" w:id="7"/>
    <w:p>
      <w:pPr>
        <w:sectPr>
          <w:pgSz w:w="11906" w:h="16383" w:orient="portrait"/>
        </w:sectPr>
      </w:pPr>
    </w:p>
    <w:bookmarkEnd w:id="7"/>
    <w:bookmarkEnd w:id="6"/>
    <w:bookmarkStart w:name="block-763363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7633639" w:id="9"/>
    <w:p>
      <w:pPr>
        <w:sectPr>
          <w:pgSz w:w="11906" w:h="16383" w:orient="portrait"/>
        </w:sectPr>
      </w:pPr>
    </w:p>
    <w:bookmarkEnd w:id="9"/>
    <w:bookmarkEnd w:id="8"/>
    <w:bookmarkStart w:name="block-7633643"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7633643" w:id="11"/>
    <w:p>
      <w:pPr>
        <w:sectPr>
          <w:pgSz w:w="11906" w:h="16383" w:orient="portrait"/>
        </w:sectPr>
      </w:pPr>
    </w:p>
    <w:bookmarkEnd w:id="11"/>
    <w:bookmarkEnd w:id="10"/>
    <w:bookmarkStart w:name="block-763364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7633640" w:id="13"/>
    <w:p>
      <w:pPr>
        <w:sectPr>
          <w:pgSz w:w="16383" w:h="11906" w:orient="landscape"/>
        </w:sectPr>
      </w:pPr>
    </w:p>
    <w:bookmarkEnd w:id="13"/>
    <w:bookmarkEnd w:id="12"/>
    <w:bookmarkStart w:name="block-763364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633641" w:id="15"/>
    <w:p>
      <w:pPr>
        <w:sectPr>
          <w:pgSz w:w="16383" w:h="11906" w:orient="landscape"/>
        </w:sectPr>
      </w:pPr>
    </w:p>
    <w:bookmarkEnd w:id="15"/>
    <w:bookmarkEnd w:id="14"/>
    <w:bookmarkStart w:name="block-763364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633642"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